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CYR" w:eastAsia="Times New Roman CYR" w:hAnsi="Times New Roman CYR" w:cs="Times New Roman CYR"/>
          <w:sz w:val="28"/>
          <w:szCs w:val="28"/>
        </w:rPr>
        <w:t xml:space="preserve">Дело № </w:t>
      </w:r>
      <w:r>
        <w:rPr>
          <w:rFonts w:ascii="Times New Roman CYR" w:eastAsia="Times New Roman CYR" w:hAnsi="Times New Roman CYR" w:cs="Times New Roman CYR"/>
          <w:sz w:val="28"/>
          <w:szCs w:val="28"/>
        </w:rPr>
        <w:t>5-</w:t>
      </w:r>
      <w:r>
        <w:rPr>
          <w:rFonts w:ascii="Times New Roman CYR" w:eastAsia="Times New Roman CYR" w:hAnsi="Times New Roman CYR" w:cs="Times New Roman CYR"/>
          <w:sz w:val="28"/>
          <w:szCs w:val="28"/>
        </w:rPr>
        <w:t>160</w:t>
      </w:r>
      <w:r>
        <w:rPr>
          <w:rFonts w:ascii="Times New Roman CYR" w:eastAsia="Times New Roman CYR" w:hAnsi="Times New Roman CYR" w:cs="Times New Roman CYR"/>
          <w:sz w:val="28"/>
          <w:szCs w:val="28"/>
        </w:rPr>
        <w:t>-26</w:t>
      </w:r>
      <w:r>
        <w:rPr>
          <w:rFonts w:ascii="Times New Roman CYR" w:eastAsia="Times New Roman CYR" w:hAnsi="Times New Roman CYR" w:cs="Times New Roman CYR"/>
          <w:sz w:val="28"/>
          <w:szCs w:val="28"/>
        </w:rPr>
        <w:t>1</w:t>
      </w:r>
      <w:r>
        <w:rPr>
          <w:rFonts w:ascii="Times New Roman CYR" w:eastAsia="Times New Roman CYR" w:hAnsi="Times New Roman CYR" w:cs="Times New Roman CYR"/>
          <w:sz w:val="28"/>
          <w:szCs w:val="28"/>
        </w:rPr>
        <w:t>3</w:t>
      </w:r>
      <w:r>
        <w:rPr>
          <w:rFonts w:ascii="Times New Roman CYR" w:eastAsia="Times New Roman CYR" w:hAnsi="Times New Roman CYR" w:cs="Times New Roman CYR"/>
          <w:sz w:val="28"/>
          <w:szCs w:val="28"/>
        </w:rPr>
        <w:t>/2</w:t>
      </w:r>
      <w:r>
        <w:rPr>
          <w:rFonts w:ascii="Times New Roman CYR" w:eastAsia="Times New Roman CYR" w:hAnsi="Times New Roman CYR" w:cs="Times New Roman CYR"/>
          <w:sz w:val="28"/>
          <w:szCs w:val="28"/>
        </w:rPr>
        <w:t>026</w:t>
      </w:r>
    </w:p>
    <w:p>
      <w:pPr>
        <w:spacing w:before="0" w:after="0"/>
        <w:jc w:val="center"/>
        <w:rPr>
          <w:sz w:val="28"/>
          <w:szCs w:val="28"/>
        </w:rPr>
      </w:pPr>
    </w:p>
    <w:p>
      <w:pPr>
        <w:spacing w:before="0" w:after="0"/>
        <w:jc w:val="center"/>
        <w:rPr>
          <w:sz w:val="28"/>
          <w:szCs w:val="28"/>
        </w:rPr>
      </w:pPr>
      <w:r>
        <w:rPr>
          <w:rFonts w:ascii="Times New Roman CYR" w:eastAsia="Times New Roman CYR" w:hAnsi="Times New Roman CYR" w:cs="Times New Roman CYR"/>
          <w:sz w:val="28"/>
          <w:szCs w:val="28"/>
        </w:rPr>
        <w:t>ПОСТАНОВЛЕНИЕ</w:t>
      </w:r>
    </w:p>
    <w:p>
      <w:pPr>
        <w:spacing w:before="0" w:after="0"/>
        <w:jc w:val="center"/>
        <w:rPr>
          <w:sz w:val="28"/>
          <w:szCs w:val="28"/>
        </w:rPr>
      </w:pPr>
      <w:r>
        <w:rPr>
          <w:rFonts w:ascii="Times New Roman CYR" w:eastAsia="Times New Roman CYR" w:hAnsi="Times New Roman CYR" w:cs="Times New Roman CYR"/>
          <w:sz w:val="28"/>
          <w:szCs w:val="28"/>
        </w:rPr>
        <w:t>по делу об административном правонарушении</w:t>
      </w:r>
    </w:p>
    <w:p>
      <w:pPr>
        <w:spacing w:before="0" w:after="0"/>
        <w:jc w:val="center"/>
        <w:rPr>
          <w:sz w:val="28"/>
          <w:szCs w:val="28"/>
        </w:rPr>
      </w:pPr>
    </w:p>
    <w:p>
      <w:pPr>
        <w:spacing w:before="0" w:after="0"/>
        <w:jc w:val="both"/>
        <w:rPr>
          <w:sz w:val="28"/>
          <w:szCs w:val="28"/>
        </w:rPr>
      </w:pPr>
      <w:r>
        <w:rPr>
          <w:rFonts w:ascii="Times New Roman CYR" w:eastAsia="Times New Roman CYR" w:hAnsi="Times New Roman CYR" w:cs="Times New Roman CYR"/>
          <w:sz w:val="28"/>
          <w:szCs w:val="28"/>
        </w:rPr>
        <w:t>11</w:t>
      </w:r>
      <w:r>
        <w:rPr>
          <w:rFonts w:ascii="Times New Roman CYR" w:eastAsia="Times New Roman CYR" w:hAnsi="Times New Roman CYR" w:cs="Times New Roman CYR"/>
          <w:sz w:val="28"/>
          <w:szCs w:val="28"/>
        </w:rPr>
        <w:t xml:space="preserve"> марта </w:t>
      </w:r>
      <w:r>
        <w:rPr>
          <w:rFonts w:ascii="Times New Roman CYR" w:eastAsia="Times New Roman CYR" w:hAnsi="Times New Roman CYR" w:cs="Times New Roman CYR"/>
          <w:sz w:val="28"/>
          <w:szCs w:val="28"/>
        </w:rPr>
        <w:t>2026</w:t>
      </w:r>
      <w:r>
        <w:rPr>
          <w:rFonts w:ascii="Times New Roman CYR" w:eastAsia="Times New Roman CYR" w:hAnsi="Times New Roman CYR" w:cs="Times New Roman CYR"/>
          <w:sz w:val="28"/>
          <w:szCs w:val="28"/>
        </w:rPr>
        <w:t xml:space="preserve"> года</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город Сургут </w:t>
      </w:r>
    </w:p>
    <w:p>
      <w:pPr>
        <w:spacing w:before="0" w:after="0"/>
        <w:jc w:val="both"/>
        <w:rPr>
          <w:sz w:val="28"/>
          <w:szCs w:val="28"/>
        </w:rPr>
      </w:pPr>
    </w:p>
    <w:p>
      <w:pPr>
        <w:spacing w:before="0" w:after="0"/>
        <w:ind w:firstLine="567"/>
        <w:jc w:val="both"/>
        <w:rPr>
          <w:sz w:val="28"/>
          <w:szCs w:val="28"/>
        </w:rPr>
      </w:pPr>
      <w:r>
        <w:rPr>
          <w:rFonts w:ascii="Times New Roman CYR" w:eastAsia="Times New Roman CYR" w:hAnsi="Times New Roman CYR" w:cs="Times New Roman CYR"/>
          <w:sz w:val="28"/>
          <w:szCs w:val="28"/>
        </w:rPr>
        <w:t>Мировой судья</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судебного участка № </w:t>
      </w:r>
      <w:r>
        <w:rPr>
          <w:rFonts w:ascii="Times New Roman CYR" w:eastAsia="Times New Roman CYR" w:hAnsi="Times New Roman CYR" w:cs="Times New Roman CYR"/>
          <w:sz w:val="28"/>
          <w:szCs w:val="28"/>
        </w:rPr>
        <w:t>13</w:t>
      </w:r>
      <w:r>
        <w:rPr>
          <w:rFonts w:ascii="Times New Roman CYR" w:eastAsia="Times New Roman CYR" w:hAnsi="Times New Roman CYR" w:cs="Times New Roman CYR"/>
          <w:sz w:val="28"/>
          <w:szCs w:val="28"/>
        </w:rPr>
        <w:t xml:space="preserve"> Сургутского судебного района города окружного значения Сургута </w:t>
      </w:r>
      <w:r>
        <w:rPr>
          <w:rFonts w:ascii="Times New Roman CYR" w:eastAsia="Times New Roman CYR" w:hAnsi="Times New Roman CYR" w:cs="Times New Roman CYR"/>
          <w:sz w:val="28"/>
          <w:szCs w:val="28"/>
        </w:rPr>
        <w:t>Айткулова</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Д</w:t>
      </w:r>
      <w:r>
        <w:rPr>
          <w:rFonts w:ascii="Times New Roman CYR" w:eastAsia="Times New Roman CYR" w:hAnsi="Times New Roman CYR" w:cs="Times New Roman CYR"/>
          <w:sz w:val="28"/>
          <w:szCs w:val="28"/>
        </w:rPr>
        <w:t>.Б.</w:t>
      </w:r>
      <w:r>
        <w:rPr>
          <w:rFonts w:ascii="Times New Roman CYR" w:eastAsia="Times New Roman CYR" w:hAnsi="Times New Roman CYR" w:cs="Times New Roman CYR"/>
          <w:sz w:val="28"/>
          <w:szCs w:val="28"/>
        </w:rPr>
        <w:t>, находящи</w:t>
      </w:r>
      <w:r>
        <w:rPr>
          <w:rFonts w:ascii="Times New Roman CYR" w:eastAsia="Times New Roman CYR" w:hAnsi="Times New Roman CYR" w:cs="Times New Roman CYR"/>
          <w:sz w:val="28"/>
          <w:szCs w:val="28"/>
        </w:rPr>
        <w:t>й</w:t>
      </w:r>
      <w:r>
        <w:rPr>
          <w:rFonts w:ascii="Times New Roman CYR" w:eastAsia="Times New Roman CYR" w:hAnsi="Times New Roman CYR" w:cs="Times New Roman CYR"/>
          <w:sz w:val="28"/>
          <w:szCs w:val="28"/>
        </w:rPr>
        <w:t xml:space="preserve">ся по адресу: </w:t>
      </w:r>
      <w:r>
        <w:rPr>
          <w:rFonts w:ascii="Times New Roman CYR" w:eastAsia="Times New Roman CYR" w:hAnsi="Times New Roman CYR" w:cs="Times New Roman CYR"/>
          <w:sz w:val="28"/>
          <w:szCs w:val="28"/>
        </w:rPr>
        <w:t>ХМ</w:t>
      </w:r>
      <w:r>
        <w:rPr>
          <w:rFonts w:ascii="Times New Roman CYR" w:eastAsia="Times New Roman CYR" w:hAnsi="Times New Roman CYR" w:cs="Times New Roman CYR"/>
          <w:sz w:val="28"/>
          <w:szCs w:val="28"/>
        </w:rPr>
        <w:t>АО-Югра</w:t>
      </w:r>
      <w:r>
        <w:rPr>
          <w:rFonts w:ascii="Times New Roman CYR" w:eastAsia="Times New Roman CYR" w:hAnsi="Times New Roman CYR" w:cs="Times New Roman CYR"/>
          <w:sz w:val="28"/>
          <w:szCs w:val="28"/>
        </w:rPr>
        <w:t>,</w:t>
      </w:r>
      <w:r>
        <w:rPr>
          <w:rFonts w:ascii="Times New Roman CYR" w:eastAsia="Times New Roman CYR" w:hAnsi="Times New Roman CYR" w:cs="Times New Roman CYR"/>
          <w:sz w:val="28"/>
          <w:szCs w:val="28"/>
        </w:rPr>
        <w:t xml:space="preserve"> г. Сургут, ул. </w:t>
      </w:r>
      <w:r>
        <w:rPr>
          <w:rFonts w:ascii="Times New Roman CYR" w:eastAsia="Times New Roman CYR" w:hAnsi="Times New Roman CYR" w:cs="Times New Roman CYR"/>
          <w:sz w:val="28"/>
          <w:szCs w:val="28"/>
        </w:rPr>
        <w:t xml:space="preserve">Гагарина, д. 9, </w:t>
      </w:r>
      <w:r>
        <w:rPr>
          <w:rFonts w:ascii="Times New Roman CYR" w:eastAsia="Times New Roman CYR" w:hAnsi="Times New Roman CYR" w:cs="Times New Roman CYR"/>
          <w:sz w:val="28"/>
          <w:szCs w:val="28"/>
        </w:rPr>
        <w:t>каб</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501</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адрес электронной почты </w:t>
      </w:r>
      <w:r>
        <w:rPr>
          <w:rFonts w:ascii="Times New Roman CYR" w:eastAsia="Times New Roman CYR" w:hAnsi="Times New Roman CYR" w:cs="Times New Roman CYR"/>
          <w:sz w:val="28"/>
          <w:szCs w:val="28"/>
        </w:rPr>
        <w:t>Surgut</w:t>
      </w:r>
      <w:r>
        <w:rPr>
          <w:rFonts w:ascii="Times New Roman CYR" w:eastAsia="Times New Roman CYR" w:hAnsi="Times New Roman CYR" w:cs="Times New Roman CYR"/>
          <w:sz w:val="28"/>
          <w:szCs w:val="28"/>
        </w:rPr>
        <w:t>13@</w:t>
      </w:r>
      <w:r>
        <w:rPr>
          <w:rFonts w:ascii="Times New Roman CYR" w:eastAsia="Times New Roman CYR" w:hAnsi="Times New Roman CYR" w:cs="Times New Roman CYR"/>
          <w:sz w:val="28"/>
          <w:szCs w:val="28"/>
        </w:rPr>
        <w:t>mirsud</w:t>
      </w:r>
      <w:r>
        <w:rPr>
          <w:rFonts w:ascii="Times New Roman CYR" w:eastAsia="Times New Roman CYR" w:hAnsi="Times New Roman CYR" w:cs="Times New Roman CYR"/>
          <w:sz w:val="28"/>
          <w:szCs w:val="28"/>
        </w:rPr>
        <w:t>86.</w:t>
      </w:r>
      <w:r>
        <w:rPr>
          <w:rFonts w:ascii="Times New Roman CYR" w:eastAsia="Times New Roman CYR" w:hAnsi="Times New Roman CYR" w:cs="Times New Roman CYR"/>
          <w:sz w:val="28"/>
          <w:szCs w:val="28"/>
        </w:rPr>
        <w:t>ru</w:t>
      </w:r>
      <w:r>
        <w:rPr>
          <w:rFonts w:ascii="Times New Roman CYR" w:eastAsia="Times New Roman CYR" w:hAnsi="Times New Roman CYR" w:cs="Times New Roman CYR"/>
          <w:sz w:val="28"/>
          <w:szCs w:val="28"/>
        </w:rPr>
        <w:t>,</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рассмотрев материалы дела об административном правонарушении, предусмотренном ст. </w:t>
      </w:r>
      <w:r>
        <w:rPr>
          <w:rFonts w:ascii="Times New Roman CYR" w:eastAsia="Times New Roman CYR" w:hAnsi="Times New Roman CYR" w:cs="Times New Roman CYR"/>
          <w:sz w:val="28"/>
          <w:szCs w:val="28"/>
        </w:rPr>
        <w:t>19.13</w:t>
      </w:r>
      <w:r>
        <w:rPr>
          <w:rFonts w:ascii="Times New Roman CYR" w:eastAsia="Times New Roman CYR" w:hAnsi="Times New Roman CYR" w:cs="Times New Roman CYR"/>
          <w:sz w:val="28"/>
          <w:szCs w:val="28"/>
        </w:rPr>
        <w:t xml:space="preserve"> Кодекса Российской Федерации об административных правонарушениях, в отношении </w:t>
      </w:r>
    </w:p>
    <w:p>
      <w:pPr>
        <w:spacing w:before="0" w:after="0"/>
        <w:ind w:firstLine="567"/>
        <w:jc w:val="both"/>
        <w:rPr>
          <w:sz w:val="28"/>
          <w:szCs w:val="28"/>
        </w:rPr>
      </w:pPr>
      <w:r>
        <w:rPr>
          <w:rFonts w:ascii="Times New Roman CYR" w:eastAsia="Times New Roman CYR" w:hAnsi="Times New Roman CYR" w:cs="Times New Roman CYR"/>
          <w:sz w:val="28"/>
          <w:szCs w:val="28"/>
        </w:rPr>
        <w:t>Захарова Анатолия Николаевича</w:t>
      </w:r>
      <w:r>
        <w:rPr>
          <w:rFonts w:ascii="Times New Roman CYR" w:eastAsia="Times New Roman CYR" w:hAnsi="Times New Roman CYR" w:cs="Times New Roman CYR"/>
          <w:sz w:val="28"/>
          <w:szCs w:val="28"/>
        </w:rPr>
        <w:t xml:space="preserve">, </w:t>
      </w:r>
      <w:r>
        <w:rPr>
          <w:rStyle w:val="cat-UserDefinedgrp-31rplc-7"/>
          <w:rFonts w:ascii="Times New Roman CYR" w:eastAsia="Times New Roman CYR" w:hAnsi="Times New Roman CYR" w:cs="Times New Roman CYR"/>
          <w:sz w:val="28"/>
          <w:szCs w:val="28"/>
        </w:rPr>
        <w:t>...</w:t>
      </w:r>
    </w:p>
    <w:p>
      <w:pPr>
        <w:spacing w:before="0" w:after="0"/>
        <w:ind w:firstLine="567"/>
        <w:jc w:val="center"/>
        <w:rPr>
          <w:sz w:val="28"/>
          <w:szCs w:val="28"/>
        </w:rPr>
      </w:pPr>
      <w:r>
        <w:rPr>
          <w:rFonts w:ascii="Times New Roman CYR" w:eastAsia="Times New Roman CYR" w:hAnsi="Times New Roman CYR" w:cs="Times New Roman CYR"/>
          <w:sz w:val="28"/>
          <w:szCs w:val="28"/>
        </w:rPr>
        <w:t>УСТАНОВИЛ:</w:t>
      </w:r>
    </w:p>
    <w:p>
      <w:pPr>
        <w:spacing w:before="0" w:after="0"/>
        <w:ind w:firstLine="567"/>
        <w:jc w:val="center"/>
        <w:rPr>
          <w:sz w:val="28"/>
          <w:szCs w:val="28"/>
        </w:rPr>
      </w:pPr>
    </w:p>
    <w:p>
      <w:pPr>
        <w:spacing w:before="0" w:after="0"/>
        <w:ind w:firstLine="567"/>
        <w:jc w:val="both"/>
        <w:rPr>
          <w:sz w:val="28"/>
          <w:szCs w:val="28"/>
        </w:rPr>
      </w:pPr>
      <w:r>
        <w:rPr>
          <w:rFonts w:ascii="Times New Roman CYR" w:eastAsia="Times New Roman CYR" w:hAnsi="Times New Roman CYR" w:cs="Times New Roman CYR"/>
          <w:sz w:val="28"/>
          <w:szCs w:val="28"/>
        </w:rPr>
        <w:t>09.01.2026</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г. </w:t>
      </w:r>
      <w:r>
        <w:rPr>
          <w:rFonts w:ascii="Times New Roman CYR" w:eastAsia="Times New Roman CYR" w:hAnsi="Times New Roman CYR" w:cs="Times New Roman CYR"/>
          <w:sz w:val="28"/>
          <w:szCs w:val="28"/>
        </w:rPr>
        <w:t xml:space="preserve">около </w:t>
      </w:r>
      <w:r>
        <w:rPr>
          <w:rFonts w:ascii="Times New Roman CYR" w:eastAsia="Times New Roman CYR" w:hAnsi="Times New Roman CYR" w:cs="Times New Roman CYR"/>
          <w:sz w:val="28"/>
          <w:szCs w:val="28"/>
        </w:rPr>
        <w:t>19</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час. </w:t>
      </w:r>
      <w:r>
        <w:rPr>
          <w:rFonts w:ascii="Times New Roman CYR" w:eastAsia="Times New Roman CYR" w:hAnsi="Times New Roman CYR" w:cs="Times New Roman CYR"/>
          <w:sz w:val="28"/>
          <w:szCs w:val="28"/>
        </w:rPr>
        <w:t>10</w:t>
      </w:r>
      <w:r>
        <w:rPr>
          <w:rFonts w:ascii="Times New Roman CYR" w:eastAsia="Times New Roman CYR" w:hAnsi="Times New Roman CYR" w:cs="Times New Roman CYR"/>
          <w:sz w:val="28"/>
          <w:szCs w:val="28"/>
        </w:rPr>
        <w:t xml:space="preserve"> мин. </w:t>
      </w:r>
      <w:r>
        <w:rPr>
          <w:rFonts w:ascii="Times New Roman CYR" w:eastAsia="Times New Roman CYR" w:hAnsi="Times New Roman CYR" w:cs="Times New Roman CYR"/>
          <w:sz w:val="28"/>
          <w:szCs w:val="28"/>
        </w:rPr>
        <w:t xml:space="preserve">находясь в подъезде №5 по адресу: </w:t>
      </w:r>
      <w:r>
        <w:rPr>
          <w:rStyle w:val="cat-UserDefinedgrp-32rplc-14"/>
          <w:rFonts w:ascii="Times New Roman CYR" w:eastAsia="Times New Roman CYR" w:hAnsi="Times New Roman CYR" w:cs="Times New Roman CYR"/>
          <w:sz w:val="28"/>
          <w:szCs w:val="28"/>
        </w:rPr>
        <w:t>...</w:t>
      </w:r>
      <w:r>
        <w:rPr>
          <w:rFonts w:ascii="Times New Roman CYR" w:eastAsia="Times New Roman CYR" w:hAnsi="Times New Roman CYR" w:cs="Times New Roman CYR"/>
          <w:sz w:val="28"/>
          <w:szCs w:val="28"/>
        </w:rPr>
        <w:t>, гр. Захаров А.Н.</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сообщил </w:t>
      </w:r>
      <w:r>
        <w:rPr>
          <w:rFonts w:ascii="Times New Roman CYR" w:eastAsia="Times New Roman CYR" w:hAnsi="Times New Roman CYR" w:cs="Times New Roman CYR"/>
          <w:sz w:val="28"/>
          <w:szCs w:val="28"/>
        </w:rPr>
        <w:t>заведомо ложн</w:t>
      </w:r>
      <w:r>
        <w:rPr>
          <w:rFonts w:ascii="Times New Roman CYR" w:eastAsia="Times New Roman CYR" w:hAnsi="Times New Roman CYR" w:cs="Times New Roman CYR"/>
          <w:sz w:val="28"/>
          <w:szCs w:val="28"/>
        </w:rPr>
        <w:t xml:space="preserve">ую информацию, </w:t>
      </w:r>
      <w:r>
        <w:rPr>
          <w:rFonts w:ascii="Times New Roman CYR" w:eastAsia="Times New Roman CYR" w:hAnsi="Times New Roman CYR" w:cs="Times New Roman CYR"/>
          <w:sz w:val="28"/>
          <w:szCs w:val="28"/>
        </w:rPr>
        <w:t xml:space="preserve">о том, что </w:t>
      </w:r>
      <w:r>
        <w:rPr>
          <w:rFonts w:ascii="Times New Roman CYR" w:eastAsia="Times New Roman CYR" w:hAnsi="Times New Roman CYR" w:cs="Times New Roman CYR"/>
          <w:sz w:val="28"/>
          <w:szCs w:val="28"/>
        </w:rPr>
        <w:t>знакомый украл документы и кошелек,</w:t>
      </w:r>
      <w:r>
        <w:rPr>
          <w:rFonts w:ascii="Times New Roman CYR" w:eastAsia="Times New Roman CYR" w:hAnsi="Times New Roman CYR" w:cs="Times New Roman CYR"/>
          <w:sz w:val="28"/>
          <w:szCs w:val="28"/>
        </w:rPr>
        <w:t xml:space="preserve"> чем нарушил работу специализированных служб, а именно полиции по заведомо ложному сообщению.</w:t>
      </w:r>
    </w:p>
    <w:p>
      <w:pPr>
        <w:spacing w:before="0" w:after="0"/>
        <w:ind w:firstLine="567"/>
        <w:jc w:val="both"/>
        <w:rPr>
          <w:sz w:val="28"/>
          <w:szCs w:val="28"/>
        </w:rPr>
      </w:pP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Захаров А.Н. </w:t>
      </w:r>
      <w:r>
        <w:rPr>
          <w:rFonts w:ascii="Times New Roman CYR" w:eastAsia="Times New Roman CYR" w:hAnsi="Times New Roman CYR" w:cs="Times New Roman CYR"/>
          <w:sz w:val="28"/>
          <w:szCs w:val="28"/>
        </w:rPr>
        <w:t>извещен</w:t>
      </w:r>
      <w:r>
        <w:rPr>
          <w:rFonts w:ascii="Times New Roman CYR" w:eastAsia="Times New Roman CYR" w:hAnsi="Times New Roman CYR" w:cs="Times New Roman CYR"/>
          <w:sz w:val="28"/>
          <w:szCs w:val="28"/>
        </w:rPr>
        <w:t xml:space="preserve"> о времени и месте рассмотрения дела надлежащим образом, в судебное заседание не явил</w:t>
      </w:r>
      <w:r>
        <w:rPr>
          <w:rFonts w:ascii="Times New Roman CYR" w:eastAsia="Times New Roman CYR" w:hAnsi="Times New Roman CYR" w:cs="Times New Roman CYR"/>
          <w:sz w:val="28"/>
          <w:szCs w:val="28"/>
        </w:rPr>
        <w:t>ся</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причина неявки суду не известна.</w:t>
      </w:r>
      <w:r>
        <w:rPr>
          <w:rFonts w:ascii="Times New Roman CYR" w:eastAsia="Times New Roman CYR" w:hAnsi="Times New Roman CYR" w:cs="Times New Roman CYR"/>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pPr>
        <w:spacing w:before="0" w:after="0"/>
        <w:ind w:firstLine="709"/>
        <w:jc w:val="both"/>
        <w:rPr>
          <w:sz w:val="28"/>
          <w:szCs w:val="28"/>
        </w:rPr>
      </w:pPr>
      <w:r>
        <w:rPr>
          <w:rFonts w:ascii="Times New Roman" w:eastAsia="Times New Roman" w:hAnsi="Times New Roman" w:cs="Times New Roman"/>
          <w:sz w:val="28"/>
          <w:szCs w:val="28"/>
        </w:rPr>
        <w:t xml:space="preserve">При указанных обстоятельствах судом определено рассмотреть дело в отсутствии </w:t>
      </w:r>
      <w:r>
        <w:rPr>
          <w:rFonts w:ascii="Times New Roman CYR" w:eastAsia="Times New Roman CYR" w:hAnsi="Times New Roman CYR" w:cs="Times New Roman CYR"/>
          <w:sz w:val="28"/>
          <w:szCs w:val="28"/>
        </w:rPr>
        <w:t>Захаров</w:t>
      </w:r>
      <w:r>
        <w:rPr>
          <w:rFonts w:ascii="Times New Roman CYR" w:eastAsia="Times New Roman CYR" w:hAnsi="Times New Roman CYR" w:cs="Times New Roman CYR"/>
          <w:sz w:val="28"/>
          <w:szCs w:val="28"/>
        </w:rPr>
        <w:t>а</w:t>
      </w:r>
      <w:r>
        <w:rPr>
          <w:rFonts w:ascii="Times New Roman CYR" w:eastAsia="Times New Roman CYR" w:hAnsi="Times New Roman CYR" w:cs="Times New Roman CYR"/>
          <w:sz w:val="28"/>
          <w:szCs w:val="28"/>
        </w:rPr>
        <w:t xml:space="preserve"> А.Н.</w:t>
      </w:r>
    </w:p>
    <w:p>
      <w:pPr>
        <w:spacing w:before="0" w:after="0"/>
        <w:ind w:firstLine="709"/>
        <w:jc w:val="both"/>
        <w:rPr>
          <w:sz w:val="28"/>
          <w:szCs w:val="28"/>
        </w:rPr>
      </w:pPr>
      <w:r>
        <w:rPr>
          <w:rFonts w:ascii="Times New Roman" w:eastAsia="Times New Roman" w:hAnsi="Times New Roman" w:cs="Times New Roman"/>
          <w:sz w:val="28"/>
          <w:szCs w:val="28"/>
        </w:rPr>
        <w:t xml:space="preserve">Изучив представленные материалы дела, считаю, что вина </w:t>
      </w:r>
      <w:r>
        <w:rPr>
          <w:rFonts w:ascii="Times New Roman CYR" w:eastAsia="Times New Roman CYR" w:hAnsi="Times New Roman CYR" w:cs="Times New Roman CYR"/>
          <w:sz w:val="28"/>
          <w:szCs w:val="28"/>
        </w:rPr>
        <w:t>Захаров</w:t>
      </w:r>
      <w:r>
        <w:rPr>
          <w:rFonts w:ascii="Times New Roman CYR" w:eastAsia="Times New Roman CYR" w:hAnsi="Times New Roman CYR" w:cs="Times New Roman CYR"/>
          <w:sz w:val="28"/>
          <w:szCs w:val="28"/>
        </w:rPr>
        <w:t>а</w:t>
      </w:r>
      <w:r>
        <w:rPr>
          <w:rFonts w:ascii="Times New Roman CYR" w:eastAsia="Times New Roman CYR" w:hAnsi="Times New Roman CYR" w:cs="Times New Roman CYR"/>
          <w:sz w:val="28"/>
          <w:szCs w:val="28"/>
        </w:rPr>
        <w:t xml:space="preserve"> А.Н. </w:t>
      </w:r>
      <w:r>
        <w:rPr>
          <w:rFonts w:ascii="Times New Roman" w:eastAsia="Times New Roman" w:hAnsi="Times New Roman" w:cs="Times New Roman"/>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pPr>
        <w:spacing w:before="0" w:after="0"/>
        <w:ind w:firstLine="567"/>
        <w:jc w:val="both"/>
        <w:rPr>
          <w:sz w:val="28"/>
          <w:szCs w:val="28"/>
        </w:rPr>
      </w:pP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протоколом об административном правонарушении</w:t>
      </w:r>
      <w:r>
        <w:rPr>
          <w:rFonts w:ascii="Times New Roman CYR" w:eastAsia="Times New Roman CYR" w:hAnsi="Times New Roman CYR" w:cs="Times New Roman CYR"/>
          <w:sz w:val="28"/>
          <w:szCs w:val="28"/>
        </w:rPr>
        <w:t xml:space="preserve"> 86№ </w:t>
      </w:r>
      <w:r>
        <w:rPr>
          <w:rFonts w:ascii="Times New Roman CYR" w:eastAsia="Times New Roman CYR" w:hAnsi="Times New Roman CYR" w:cs="Times New Roman CYR"/>
          <w:sz w:val="28"/>
          <w:szCs w:val="28"/>
        </w:rPr>
        <w:t>416914</w:t>
      </w:r>
      <w:r>
        <w:rPr>
          <w:rFonts w:ascii="Times New Roman CYR" w:eastAsia="Times New Roman CYR" w:hAnsi="Times New Roman CYR" w:cs="Times New Roman CYR"/>
          <w:sz w:val="28"/>
          <w:szCs w:val="28"/>
        </w:rPr>
        <w:t xml:space="preserve"> от </w:t>
      </w:r>
      <w:r>
        <w:rPr>
          <w:rFonts w:ascii="Times New Roman CYR" w:eastAsia="Times New Roman CYR" w:hAnsi="Times New Roman CYR" w:cs="Times New Roman CYR"/>
          <w:sz w:val="28"/>
          <w:szCs w:val="28"/>
        </w:rPr>
        <w:t>09.01.2026 г.</w:t>
      </w:r>
      <w:r>
        <w:rPr>
          <w:rFonts w:ascii="Times New Roman CYR" w:eastAsia="Times New Roman CYR" w:hAnsi="Times New Roman CYR" w:cs="Times New Roman CYR"/>
          <w:sz w:val="28"/>
          <w:szCs w:val="28"/>
        </w:rPr>
        <w:t>,</w:t>
      </w:r>
    </w:p>
    <w:p>
      <w:pPr>
        <w:spacing w:before="0" w:after="0"/>
        <w:ind w:firstLine="567"/>
        <w:jc w:val="both"/>
        <w:rPr>
          <w:sz w:val="28"/>
          <w:szCs w:val="28"/>
        </w:rPr>
      </w:pP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сообщением о преступлении</w:t>
      </w:r>
      <w:r>
        <w:rPr>
          <w:rFonts w:ascii="Times New Roman CYR" w:eastAsia="Times New Roman CYR" w:hAnsi="Times New Roman CYR" w:cs="Times New Roman CYR"/>
          <w:sz w:val="28"/>
          <w:szCs w:val="28"/>
        </w:rPr>
        <w:t xml:space="preserve"> КУСП № </w:t>
      </w:r>
      <w:r>
        <w:rPr>
          <w:rFonts w:ascii="Times New Roman CYR" w:eastAsia="Times New Roman CYR" w:hAnsi="Times New Roman CYR" w:cs="Times New Roman CYR"/>
          <w:sz w:val="28"/>
          <w:szCs w:val="28"/>
        </w:rPr>
        <w:t>621</w:t>
      </w:r>
      <w:r>
        <w:rPr>
          <w:rFonts w:ascii="Times New Roman CYR" w:eastAsia="Times New Roman CYR" w:hAnsi="Times New Roman CYR" w:cs="Times New Roman CYR"/>
          <w:sz w:val="28"/>
          <w:szCs w:val="28"/>
        </w:rPr>
        <w:t xml:space="preserve"> от </w:t>
      </w:r>
      <w:r>
        <w:rPr>
          <w:rFonts w:ascii="Times New Roman CYR" w:eastAsia="Times New Roman CYR" w:hAnsi="Times New Roman CYR" w:cs="Times New Roman CYR"/>
          <w:sz w:val="28"/>
          <w:szCs w:val="28"/>
        </w:rPr>
        <w:t>09.01.2026</w:t>
      </w:r>
      <w:r>
        <w:rPr>
          <w:rFonts w:ascii="Times New Roman CYR" w:eastAsia="Times New Roman CYR" w:hAnsi="Times New Roman CYR" w:cs="Times New Roman CYR"/>
          <w:sz w:val="28"/>
          <w:szCs w:val="28"/>
        </w:rPr>
        <w:t>,</w:t>
      </w:r>
      <w:r>
        <w:rPr>
          <w:rFonts w:ascii="Times New Roman CYR" w:eastAsia="Times New Roman CYR" w:hAnsi="Times New Roman CYR" w:cs="Times New Roman CYR"/>
          <w:sz w:val="28"/>
          <w:szCs w:val="28"/>
        </w:rPr>
        <w:t xml:space="preserve"> </w:t>
      </w:r>
    </w:p>
    <w:p>
      <w:pPr>
        <w:spacing w:before="0" w:after="0"/>
        <w:ind w:firstLine="567"/>
        <w:jc w:val="both"/>
        <w:rPr>
          <w:sz w:val="28"/>
          <w:szCs w:val="28"/>
        </w:rPr>
      </w:pPr>
      <w:r>
        <w:rPr>
          <w:rFonts w:ascii="Times New Roman CYR" w:eastAsia="Times New Roman CYR" w:hAnsi="Times New Roman CYR" w:cs="Times New Roman CYR"/>
          <w:sz w:val="28"/>
          <w:szCs w:val="28"/>
        </w:rPr>
        <w:t>-</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рапортом сотрудника полиции, </w:t>
      </w:r>
    </w:p>
    <w:p>
      <w:pPr>
        <w:spacing w:before="0" w:after="0"/>
        <w:ind w:firstLine="567"/>
        <w:jc w:val="both"/>
        <w:rPr>
          <w:sz w:val="28"/>
          <w:szCs w:val="28"/>
        </w:rPr>
      </w:pPr>
      <w:r>
        <w:rPr>
          <w:rFonts w:ascii="Times New Roman CYR" w:eastAsia="Times New Roman CYR" w:hAnsi="Times New Roman CYR" w:cs="Times New Roman CYR"/>
          <w:sz w:val="28"/>
          <w:szCs w:val="28"/>
        </w:rPr>
        <w:t>- о</w:t>
      </w:r>
      <w:r>
        <w:rPr>
          <w:rFonts w:ascii="Times New Roman CYR" w:eastAsia="Times New Roman CYR" w:hAnsi="Times New Roman CYR" w:cs="Times New Roman CYR"/>
          <w:sz w:val="28"/>
          <w:szCs w:val="28"/>
        </w:rPr>
        <w:t xml:space="preserve">бъяснением </w:t>
      </w:r>
      <w:r>
        <w:rPr>
          <w:rFonts w:ascii="Times New Roman CYR" w:eastAsia="Times New Roman CYR" w:hAnsi="Times New Roman CYR" w:cs="Times New Roman CYR"/>
          <w:sz w:val="28"/>
          <w:szCs w:val="28"/>
        </w:rPr>
        <w:t xml:space="preserve">свидетеля </w:t>
      </w:r>
      <w:r>
        <w:rPr>
          <w:rFonts w:ascii="Times New Roman CYR" w:eastAsia="Times New Roman CYR" w:hAnsi="Times New Roman CYR" w:cs="Times New Roman CYR"/>
          <w:sz w:val="28"/>
          <w:szCs w:val="28"/>
        </w:rPr>
        <w:t>Гладких Е.В.</w:t>
      </w:r>
      <w:r>
        <w:rPr>
          <w:rFonts w:ascii="Times New Roman CYR" w:eastAsia="Times New Roman CYR" w:hAnsi="Times New Roman CYR" w:cs="Times New Roman CYR"/>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и другими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pPr>
        <w:spacing w:before="0" w:after="0"/>
        <w:ind w:firstLine="709"/>
        <w:jc w:val="both"/>
        <w:rPr>
          <w:sz w:val="28"/>
          <w:szCs w:val="28"/>
        </w:rPr>
      </w:pPr>
      <w:r>
        <w:rPr>
          <w:rFonts w:ascii="Times New Roman" w:eastAsia="Times New Roman" w:hAnsi="Times New Roman" w:cs="Times New Roman"/>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pPr>
        <w:spacing w:before="0" w:after="0"/>
        <w:ind w:firstLine="709"/>
        <w:jc w:val="both"/>
        <w:rPr>
          <w:sz w:val="28"/>
          <w:szCs w:val="28"/>
        </w:rPr>
      </w:pPr>
      <w:r>
        <w:rPr>
          <w:rFonts w:ascii="Times New Roman" w:eastAsia="Times New Roman" w:hAnsi="Times New Roman" w:cs="Times New Roman"/>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8"/>
          <w:szCs w:val="28"/>
        </w:rPr>
      </w:pPr>
      <w:r>
        <w:rPr>
          <w:rFonts w:ascii="Times New Roman CYR" w:eastAsia="Times New Roman CYR" w:hAnsi="Times New Roman CYR" w:cs="Times New Roman CYR"/>
          <w:sz w:val="28"/>
          <w:szCs w:val="28"/>
        </w:rPr>
        <w:t xml:space="preserve">Действия </w:t>
      </w:r>
      <w:r>
        <w:rPr>
          <w:rFonts w:ascii="Times New Roman CYR" w:eastAsia="Times New Roman CYR" w:hAnsi="Times New Roman CYR" w:cs="Times New Roman CYR"/>
          <w:sz w:val="28"/>
          <w:szCs w:val="28"/>
        </w:rPr>
        <w:t>Захаров</w:t>
      </w:r>
      <w:r>
        <w:rPr>
          <w:rFonts w:ascii="Times New Roman CYR" w:eastAsia="Times New Roman CYR" w:hAnsi="Times New Roman CYR" w:cs="Times New Roman CYR"/>
          <w:sz w:val="28"/>
          <w:szCs w:val="28"/>
        </w:rPr>
        <w:t>а</w:t>
      </w:r>
      <w:r>
        <w:rPr>
          <w:rFonts w:ascii="Times New Roman CYR" w:eastAsia="Times New Roman CYR" w:hAnsi="Times New Roman CYR" w:cs="Times New Roman CYR"/>
          <w:sz w:val="28"/>
          <w:szCs w:val="28"/>
        </w:rPr>
        <w:t xml:space="preserve"> А.Н. </w:t>
      </w:r>
      <w:r>
        <w:rPr>
          <w:rFonts w:ascii="Times New Roman CYR" w:eastAsia="Times New Roman CYR" w:hAnsi="Times New Roman CYR" w:cs="Times New Roman CYR"/>
          <w:sz w:val="28"/>
          <w:szCs w:val="28"/>
        </w:rPr>
        <w:t xml:space="preserve">подлежат квалификации по ст. 19.13 КоАП РФ, </w:t>
      </w:r>
      <w:r>
        <w:rPr>
          <w:rFonts w:ascii="Times New Roman CYR" w:eastAsia="Times New Roman CYR" w:hAnsi="Times New Roman CYR" w:cs="Times New Roman CYR"/>
          <w:sz w:val="28"/>
          <w:szCs w:val="28"/>
        </w:rPr>
        <w:t>з</w:t>
      </w:r>
      <w:r>
        <w:rPr>
          <w:rFonts w:ascii="Times New Roman CYR" w:eastAsia="Times New Roman CYR" w:hAnsi="Times New Roman CYR" w:cs="Times New Roman CYR"/>
          <w:sz w:val="28"/>
          <w:szCs w:val="28"/>
        </w:rPr>
        <w:t>аведомо ложный вызов пожарной охраны, полиции, скорой медицинской помощи или иных специализированных служб</w:t>
      </w:r>
      <w:r>
        <w:rPr>
          <w:rFonts w:ascii="Times New Roman CYR" w:eastAsia="Times New Roman CYR" w:hAnsi="Times New Roman CYR" w:cs="Times New Roman CYR"/>
          <w:sz w:val="28"/>
          <w:szCs w:val="28"/>
        </w:rPr>
        <w:t>, протоколом осмотра места происшествия.</w:t>
      </w:r>
    </w:p>
    <w:p>
      <w:pPr>
        <w:spacing w:before="0" w:after="0"/>
        <w:ind w:firstLine="709"/>
        <w:jc w:val="both"/>
        <w:rPr>
          <w:sz w:val="28"/>
          <w:szCs w:val="28"/>
        </w:rPr>
      </w:pPr>
      <w:r>
        <w:rPr>
          <w:rFonts w:ascii="Times New Roman" w:eastAsia="Times New Roman" w:hAnsi="Times New Roman" w:cs="Times New Roman"/>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709"/>
        <w:jc w:val="both"/>
        <w:rPr>
          <w:sz w:val="28"/>
          <w:szCs w:val="28"/>
        </w:rPr>
      </w:pPr>
      <w:r>
        <w:rPr>
          <w:rFonts w:ascii="Times New Roman" w:eastAsia="Times New Roman" w:hAnsi="Times New Roman" w:cs="Times New Roman"/>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pPr>
        <w:spacing w:before="0" w:after="0"/>
        <w:ind w:firstLine="709"/>
        <w:jc w:val="both"/>
        <w:rPr>
          <w:sz w:val="28"/>
          <w:szCs w:val="28"/>
        </w:rPr>
      </w:pPr>
      <w:r>
        <w:rPr>
          <w:rFonts w:ascii="Times New Roman" w:eastAsia="Times New Roman" w:hAnsi="Times New Roman" w:cs="Times New Roman"/>
          <w:sz w:val="28"/>
          <w:szCs w:val="28"/>
        </w:rPr>
        <w:t xml:space="preserve">Обстоятельств, предусмотренных ст. 4.2 КоАП РФ, смягчающих административную ответственность, судом не установлено. </w:t>
      </w:r>
    </w:p>
    <w:p>
      <w:pPr>
        <w:spacing w:before="0" w:after="0"/>
        <w:ind w:firstLine="709"/>
        <w:jc w:val="both"/>
        <w:rPr>
          <w:sz w:val="28"/>
          <w:szCs w:val="28"/>
        </w:rPr>
      </w:pPr>
      <w:r>
        <w:rPr>
          <w:rFonts w:ascii="Times New Roman" w:eastAsia="Times New Roman" w:hAnsi="Times New Roman" w:cs="Times New Roman"/>
          <w:sz w:val="28"/>
          <w:szCs w:val="28"/>
        </w:rPr>
        <w:t xml:space="preserve">Обстоятельств, предусмотренных ст. 4.3 КоАП РФ, отягчающих административную ответственность, суд не усматривает. </w:t>
      </w:r>
    </w:p>
    <w:p>
      <w:pPr>
        <w:spacing w:before="0" w:after="0"/>
        <w:ind w:firstLine="709"/>
        <w:jc w:val="both"/>
        <w:rPr>
          <w:sz w:val="28"/>
          <w:szCs w:val="28"/>
        </w:rPr>
      </w:pPr>
      <w:r>
        <w:rPr>
          <w:rFonts w:ascii="Times New Roman" w:eastAsia="Times New Roman" w:hAnsi="Times New Roman" w:cs="Times New Roman"/>
          <w:sz w:val="28"/>
          <w:szCs w:val="28"/>
        </w:rPr>
        <w:t>При назначении наказания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учитывая общественную опасность деяния, характер совершенного правонарушения, личность нарушителя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считаю возможным назначить административное наказание в виде </w:t>
      </w:r>
      <w:r>
        <w:rPr>
          <w:rFonts w:ascii="Times New Roman" w:eastAsia="Times New Roman" w:hAnsi="Times New Roman" w:cs="Times New Roman"/>
          <w:sz w:val="28"/>
          <w:szCs w:val="28"/>
        </w:rPr>
        <w:t>штрафа.</w:t>
      </w: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основании изложенного, руководствуясь ч.1 ст. 29.10 Кодекса РФ об административных правонарушениях, мировой судья</w:t>
      </w:r>
    </w:p>
    <w:p>
      <w:pPr>
        <w:spacing w:before="0" w:after="0"/>
        <w:ind w:firstLine="567"/>
        <w:jc w:val="center"/>
        <w:rPr>
          <w:sz w:val="28"/>
          <w:szCs w:val="28"/>
        </w:rPr>
      </w:pPr>
    </w:p>
    <w:p>
      <w:pPr>
        <w:spacing w:before="0" w:after="0"/>
        <w:ind w:firstLine="567"/>
        <w:jc w:val="center"/>
        <w:rPr>
          <w:sz w:val="28"/>
          <w:szCs w:val="28"/>
        </w:rPr>
      </w:pPr>
    </w:p>
    <w:p>
      <w:pPr>
        <w:spacing w:before="0" w:after="0"/>
        <w:ind w:firstLine="567"/>
        <w:jc w:val="center"/>
        <w:rPr>
          <w:sz w:val="28"/>
          <w:szCs w:val="28"/>
        </w:rPr>
      </w:pPr>
      <w:r>
        <w:rPr>
          <w:rFonts w:ascii="Times New Roman CYR" w:eastAsia="Times New Roman CYR" w:hAnsi="Times New Roman CYR" w:cs="Times New Roman CYR"/>
          <w:sz w:val="28"/>
          <w:szCs w:val="28"/>
        </w:rPr>
        <w:t>ПОСТАНОВИЛ:</w:t>
      </w:r>
    </w:p>
    <w:p>
      <w:pPr>
        <w:spacing w:before="0" w:after="0"/>
        <w:ind w:firstLine="567"/>
        <w:jc w:val="center"/>
        <w:rPr>
          <w:sz w:val="28"/>
          <w:szCs w:val="28"/>
        </w:rPr>
      </w:pPr>
    </w:p>
    <w:p>
      <w:pPr>
        <w:spacing w:before="0" w:after="0"/>
        <w:ind w:firstLine="567"/>
        <w:jc w:val="both"/>
        <w:rPr>
          <w:sz w:val="28"/>
          <w:szCs w:val="28"/>
        </w:rPr>
      </w:pPr>
      <w:r>
        <w:rPr>
          <w:rFonts w:ascii="Times New Roman CYR" w:eastAsia="Times New Roman CYR" w:hAnsi="Times New Roman CYR" w:cs="Times New Roman CYR"/>
          <w:sz w:val="28"/>
          <w:szCs w:val="28"/>
        </w:rPr>
        <w:t>Захарова Анатолия Николаевича</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признать виновн</w:t>
      </w:r>
      <w:r>
        <w:rPr>
          <w:rFonts w:ascii="Times New Roman CYR" w:eastAsia="Times New Roman CYR" w:hAnsi="Times New Roman CYR" w:cs="Times New Roman CYR"/>
          <w:sz w:val="28"/>
          <w:szCs w:val="28"/>
        </w:rPr>
        <w:t>ым</w:t>
      </w:r>
      <w:r>
        <w:rPr>
          <w:rFonts w:ascii="Times New Roman CYR" w:eastAsia="Times New Roman CYR" w:hAnsi="Times New Roman CYR" w:cs="Times New Roman CYR"/>
          <w:sz w:val="28"/>
          <w:szCs w:val="28"/>
        </w:rPr>
        <w:t xml:space="preserve"> в совершении административного правонарушения, предусмотренного ст. </w:t>
      </w:r>
      <w:r>
        <w:rPr>
          <w:rFonts w:ascii="Times New Roman CYR" w:eastAsia="Times New Roman CYR" w:hAnsi="Times New Roman CYR" w:cs="Times New Roman CYR"/>
          <w:sz w:val="28"/>
          <w:szCs w:val="28"/>
        </w:rPr>
        <w:t>19.13</w:t>
      </w:r>
      <w:r>
        <w:rPr>
          <w:rFonts w:ascii="Times New Roman CYR" w:eastAsia="Times New Roman CYR" w:hAnsi="Times New Roman CYR" w:cs="Times New Roman CYR"/>
          <w:sz w:val="28"/>
          <w:szCs w:val="28"/>
        </w:rPr>
        <w:t xml:space="preserve"> КоАП РФ, </w:t>
      </w:r>
      <w:r>
        <w:rPr>
          <w:rFonts w:ascii="Times New Roman" w:eastAsia="Times New Roman" w:hAnsi="Times New Roman" w:cs="Times New Roman"/>
          <w:sz w:val="28"/>
          <w:szCs w:val="28"/>
        </w:rPr>
        <w:t xml:space="preserve">и подвергнуть административному наказанию в виде административного </w:t>
      </w:r>
      <w:r>
        <w:rPr>
          <w:rFonts w:ascii="Times New Roman" w:eastAsia="Times New Roman" w:hAnsi="Times New Roman" w:cs="Times New Roman"/>
          <w:sz w:val="28"/>
          <w:szCs w:val="28"/>
        </w:rPr>
        <w:t xml:space="preserve">штрафа в размере </w:t>
      </w:r>
      <w:r>
        <w:rPr>
          <w:rFonts w:ascii="Times New Roman" w:eastAsia="Times New Roman" w:hAnsi="Times New Roman" w:cs="Times New Roman"/>
          <w:sz w:val="28"/>
          <w:szCs w:val="28"/>
        </w:rPr>
        <w:t>1000</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Административный штраф перечислять по следующим реквизитам: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Банк: ОКЦ № 8 УГУ Банка России//УФК по Ханты-Мансийскому автономному округу – 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w:t>
      </w:r>
      <w:r>
        <w:rPr>
          <w:rFonts w:ascii="Times New Roman CYR" w:eastAsia="Times New Roman CYR" w:hAnsi="Times New Roman CYR" w:cs="Times New Roman CYR"/>
          <w:sz w:val="28"/>
          <w:szCs w:val="28"/>
        </w:rPr>
        <w:t>УИН</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0412365400685001602619148</w:t>
      </w:r>
      <w:r>
        <w:rPr>
          <w:rFonts w:ascii="Times New Roman CYR" w:eastAsia="Times New Roman CYR" w:hAnsi="Times New Roman CYR" w:cs="Times New Roman CYR"/>
          <w:sz w:val="28"/>
          <w:szCs w:val="28"/>
        </w:rPr>
        <w:t>.</w:t>
      </w:r>
    </w:p>
    <w:p>
      <w:pPr>
        <w:spacing w:before="0" w:after="0"/>
        <w:ind w:firstLine="567"/>
        <w:jc w:val="both"/>
        <w:rPr>
          <w:sz w:val="28"/>
          <w:szCs w:val="28"/>
        </w:rPr>
      </w:pPr>
      <w:r>
        <w:rPr>
          <w:rFonts w:ascii="Times New Roman CYR" w:eastAsia="Times New Roman CYR" w:hAnsi="Times New Roman CYR" w:cs="Times New Roman CYR"/>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w:t>
      </w:r>
      <w:r>
        <w:rPr>
          <w:rFonts w:ascii="Times New Roman CYR" w:eastAsia="Times New Roman CYR" w:hAnsi="Times New Roman CYR" w:cs="Times New Roman CYR"/>
          <w:sz w:val="28"/>
          <w:szCs w:val="28"/>
        </w:rPr>
        <w:t>каб</w:t>
      </w:r>
      <w:r>
        <w:rPr>
          <w:rFonts w:ascii="Times New Roman CYR" w:eastAsia="Times New Roman CYR" w:hAnsi="Times New Roman CYR" w:cs="Times New Roman CYR"/>
          <w:sz w:val="28"/>
          <w:szCs w:val="28"/>
        </w:rPr>
        <w:t>. 101.</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Сургутский городской суд Ханты – Мансийского автономного округа – 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 xml:space="preserve">Копия верна </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11 марта 2026</w:t>
      </w:r>
      <w:r>
        <w:rPr>
          <w:rFonts w:ascii="Times New Roman" w:eastAsia="Times New Roman" w:hAnsi="Times New Roman" w:cs="Times New Roman"/>
          <w:sz w:val="28"/>
          <w:szCs w:val="28"/>
        </w:rPr>
        <w:t xml:space="preserve"> года</w:t>
      </w:r>
    </w:p>
    <w:p>
      <w:pPr>
        <w:spacing w:before="0" w:after="0"/>
        <w:jc w:val="both"/>
      </w:pPr>
    </w:p>
    <w:p>
      <w:pPr>
        <w:spacing w:before="0" w:after="0"/>
        <w:jc w:val="both"/>
        <w:rPr>
          <w:sz w:val="20"/>
          <w:szCs w:val="20"/>
        </w:rPr>
      </w:pPr>
      <w:r>
        <w:rPr>
          <w:rFonts w:ascii="Times New Roman" w:eastAsia="Times New Roman" w:hAnsi="Times New Roman" w:cs="Times New Roman"/>
          <w:sz w:val="20"/>
          <w:szCs w:val="20"/>
        </w:rPr>
        <w:t xml:space="preserve">Подлинный документ хранится в деле № </w:t>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t>160</w:t>
      </w:r>
      <w:r>
        <w:rPr>
          <w:rFonts w:ascii="Times New Roman" w:eastAsia="Times New Roman" w:hAnsi="Times New Roman" w:cs="Times New Roman"/>
          <w:sz w:val="20"/>
          <w:szCs w:val="20"/>
        </w:rPr>
        <w:t>-2613/</w:t>
      </w:r>
      <w:r>
        <w:rPr>
          <w:rFonts w:ascii="Times New Roman" w:eastAsia="Times New Roman" w:hAnsi="Times New Roman" w:cs="Times New Roman"/>
          <w:sz w:val="20"/>
          <w:szCs w:val="20"/>
        </w:rPr>
        <w:t>2026</w:t>
      </w:r>
    </w:p>
    <w:p>
      <w:pPr>
        <w:spacing w:before="0" w:after="0"/>
        <w:ind w:firstLine="567"/>
        <w:jc w:val="both"/>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1rplc-7">
    <w:name w:val="cat-UserDefined grp-31 rplc-7"/>
    <w:basedOn w:val="DefaultParagraphFont"/>
  </w:style>
  <w:style w:type="character" w:customStyle="1" w:styleId="cat-UserDefinedgrp-32rplc-14">
    <w:name w:val="cat-UserDefined grp-32 rplc-1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